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生与死的搏斗  三部曲之三</w:t>
      </w:r>
    </w:p>
    <w:p>
      <w:r>
        <w:rPr>
          <w:rFonts w:ascii="宋体" w:hAnsi="宋体" w:eastAsia="宋体"/>
          <w:sz w:val="24"/>
        </w:rPr>
        <w:t>（捷）普伊曼诺娃，M.著；功良译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生与死的搏斗  三部曲之三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（捷）普伊曼诺娃，M.著；功良译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本书出售、求购地址：https://www.jiaokey.com/book/detail/10993162.html</w:t>
      </w:r>
    </w:p>
    <w:p>
      <w:r>
        <w:t>更多相关图书推荐：https://www.jiaokey.com</w:t>
      </w:r>
    </w:p>
    <w:p>
      <w:r>
        <w:t>（捷）普伊曼诺娃，M.著；功良译 其他作品：https://www.jiaokey.com/tag/（捷）普伊曼诺娃，M.著；功良译.html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关键词搜索：https://www.jiaokey.com/tag/生与死的搏斗  三部曲之三.html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