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哑证  记实中篇小说</w:t>
      </w:r>
    </w:p>
    <w:p>
      <w:r>
        <w:rPr>
          <w:rFonts w:ascii="宋体" w:hAnsi="宋体" w:eastAsia="宋体"/>
          <w:sz w:val="24"/>
        </w:rPr>
        <w:t>（苏）纳赛布林（Насыбуллн，М.）著；牛劳译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哑证  记实中篇小说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（苏）纳赛布林（Насыбуллн，М.）著；牛劳译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本书出售、求购地址：https://www.jiaokey.com/book/detail/10993175.html</w:t>
      </w:r>
    </w:p>
    <w:p>
      <w:r>
        <w:t>更多相关图书推荐：https://www.jiaokey.com</w:t>
      </w:r>
    </w:p>
    <w:p>
      <w:r>
        <w:t>（苏）纳赛布林（Насыбуллн，М.）著；牛劳译 其他作品：https://www.jiaokey.com/tag/（苏）纳赛布林（Насыбуллн，М.）著；牛劳译.html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关键词搜索：https://www.jiaokey.com/tag/哑证  记实中篇小说.html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