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书名：分裂的天空</w:t>
      </w:r>
    </w:p>
    <w:p>
      <w:r>
        <w:t>作者：（民主德国）克里丝塔·沃尔夫著；刁承俊译</w:t>
      </w:r>
    </w:p>
    <w:p>
      <w:r>
        <w:t>出版社：重庆：重庆出版社</w:t>
      </w:r>
    </w:p>
    <w:p>
      <w:r>
        <w:t>出版日期：1987.03</w:t>
      </w:r>
    </w:p>
    <w:p>
      <w:r>
        <w:t>总页数：271</w:t>
      </w:r>
    </w:p>
    <w:p>
      <w:r>
        <w:t>更多请访问教客网: www.jiaokey.com</w:t>
      </w:r>
    </w:p>
    <w:p>
      <w:r>
        <w:t>分裂的天空 评论地址：https://www.jiaokey.com/book/detail/10993183.html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