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书名：苛兹玛·拉珂尔</w:t>
      </w:r>
    </w:p>
    <w:p>
      <w:r>
        <w:t>作者：（罗）沙杜维亚努（M.Sadoveanu）撰；劳荣译</w:t>
      </w:r>
    </w:p>
    <w:p>
      <w:r>
        <w:t>出版社：文化工作社,1953.03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苛兹玛·拉珂尔 评论地址：https://www.jiaokey.com/book/detail/10993187.html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