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书名：骑虎</w:t>
      </w:r>
    </w:p>
    <w:p>
      <w:r>
        <w:t>作者：（英）高尔斯华绥，（J.Galsworthy）著；周煦良译</w:t>
      </w:r>
    </w:p>
    <w:p>
      <w:r>
        <w:t>出版社：上海:上海文艺出版社,1961.10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骑虎 评论地址：https://www.jiaokey.com/book/detail/10993230.html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