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书名：孤注一掷</w:t>
      </w:r>
    </w:p>
    <w:p>
      <w:r>
        <w:t>作者：（英）哈代（T.Hardy）原著；（苏）加芙里诺娃缩写 张祖建译</w:t>
      </w:r>
    </w:p>
    <w:p>
      <w:r>
        <w:t>出版社：长沙：湖南人民出版社</w:t>
      </w:r>
    </w:p>
    <w:p>
      <w:r>
        <w:t>出版日期：1984.02</w:t>
      </w:r>
    </w:p>
    <w:p>
      <w:r>
        <w:t>总页数：233</w:t>
      </w:r>
    </w:p>
    <w:p>
      <w:r>
        <w:t>更多请访问教客网: www.jiaokey.com</w:t>
      </w:r>
    </w:p>
    <w:p>
      <w:r>
        <w:t>孤注一掷 评论地址：https://www.jiaokey.com/book/detail/10993247.html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