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书名：莫斯科赌注</w:t>
      </w:r>
    </w:p>
    <w:p>
      <w:r>
        <w:t>作者：（英）奥尔布里（Allbeury，T.）著；李家云，王殿凤译</w:t>
      </w:r>
    </w:p>
    <w:p>
      <w:r>
        <w:t>出版社：北京：华夏出版社</w:t>
      </w:r>
    </w:p>
    <w:p>
      <w:r>
        <w:t>出版日期：1988.01</w:t>
      </w:r>
    </w:p>
    <w:p>
      <w:r>
        <w:t>总页数：145</w:t>
      </w:r>
    </w:p>
    <w:p>
      <w:r>
        <w:t>更多请访问教客网: www.jiaokey.com</w:t>
      </w:r>
    </w:p>
    <w:p>
      <w:r>
        <w:t>莫斯科赌注 评论地址：https://www.jiaokey.com/book/detail/10993275.html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