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书名：蝇王</w:t>
      </w:r>
    </w:p>
    <w:p>
      <w:r>
        <w:t>作者：（英）戈尔丁（Golding，.W.）著；张镜等译</w:t>
      </w:r>
    </w:p>
    <w:p>
      <w:r>
        <w:t>出版社：北京：北京十月文艺出版社</w:t>
      </w:r>
    </w:p>
    <w:p>
      <w:r>
        <w:t>出版日期：1987.04</w:t>
      </w:r>
    </w:p>
    <w:p>
      <w:r>
        <w:t>总页数：242</w:t>
      </w:r>
    </w:p>
    <w:p>
      <w:r>
        <w:t>更多请访问教客网: www.jiaokey.com</w:t>
      </w:r>
    </w:p>
    <w:p>
      <w:r>
        <w:t>蝇王 评论地址：https://www.jiaokey.com/book/detail/10993297.html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