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书名：全国高中数学联赛模拟训练试卷精选</w:t>
      </w:r>
    </w:p>
    <w:p>
      <w:r>
        <w:t>作者：王人伟，李延林主编</w:t>
      </w:r>
    </w:p>
    <w:p>
      <w:r>
        <w:t>出版社：北京：中国青年出版社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全国高中数学联赛模拟训练试卷精选 评论地址：https://www.jiaokey.com/book/detail/10993321.html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