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书名：顺风朝语900句</w:t>
      </w:r>
    </w:p>
    <w:p>
      <w:r>
        <w:t>作者：尹凤铉编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顺风朝语900句 评论地址：https://www.jiaokey.com/book/detail/10993327.html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