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书名：正午的单车</w:t>
      </w:r>
    </w:p>
    <w:p>
      <w:r>
        <w:t>作者：（德）伊琳娜·齐默曼，（德）汉斯·君特·齐默曼著；刘风译</w:t>
      </w:r>
    </w:p>
    <w:p>
      <w:r>
        <w:t>出版社：南宁：接力出版社</w:t>
      </w:r>
    </w:p>
    <w:p>
      <w:r>
        <w:t>出版日期：2003.01</w:t>
      </w:r>
    </w:p>
    <w:p>
      <w:r>
        <w:t>总页数：166</w:t>
      </w:r>
    </w:p>
    <w:p>
      <w:r>
        <w:t>更多请访问教客网: www.jiaokey.com</w:t>
      </w:r>
    </w:p>
    <w:p>
      <w:r>
        <w:t>正午的单车 评论地址：https://www.jiaokey.com/book/detail/10993339.html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