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书名：一个人的俱乐部</w:t>
      </w:r>
    </w:p>
    <w:p>
      <w:r>
        <w:t>作者：（德）霍尔廷泽·乌里希（Hortense Ullrich）著；刘梅译</w:t>
      </w:r>
    </w:p>
    <w:p>
      <w:r>
        <w:t>出版社：南宁：接力出版社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一个人的俱乐部 评论地址：https://www.jiaokey.com/book/detail/10993343.html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