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书名：爱情汉堡</w:t>
      </w:r>
    </w:p>
    <w:p>
      <w:r>
        <w:t>作者：（德）茜希·弗莱格尔（Sissi Flegel）著；史扬译</w:t>
      </w:r>
    </w:p>
    <w:p>
      <w:r>
        <w:t>出版社：南宁:接力出版社,2003.01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爱情汉堡 评论地址：https://www.jiaokey.com/book/detail/10993348.html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