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书名：英语必考必练</w:t>
      </w:r>
    </w:p>
    <w:p>
      <w:r>
        <w:t>作者：史习宇主编</w:t>
      </w:r>
    </w:p>
    <w:p>
      <w:r>
        <w:t>出版社：北京：华文出版社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英语必考必练 评论地址：https://www.jiaokey.com/book/detail/10993387.html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