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书名：用一生逃离9.11  全球第1部反恐小说</w:t>
      </w:r>
    </w:p>
    <w:p>
      <w:r>
        <w:t>作者：杨方著</w:t>
      </w:r>
    </w:p>
    <w:p>
      <w:r>
        <w:t>出版社：武汉：长江文艺出版社</w:t>
      </w:r>
    </w:p>
    <w:p>
      <w:r>
        <w:t>出版日期：2002.12</w:t>
      </w:r>
    </w:p>
    <w:p>
      <w:r>
        <w:t>总页数：193</w:t>
      </w:r>
    </w:p>
    <w:p>
      <w:r>
        <w:t>更多请访问教客网: www.jiaokey.com</w:t>
      </w:r>
    </w:p>
    <w:p>
      <w:r>
        <w:t>用一生逃离9.11  全球第1部反恐小说 评论地址：https://www.jiaokey.com/book/detail/10993415.html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