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书名：古诗文阅读试题分类精选</w:t>
      </w:r>
    </w:p>
    <w:p>
      <w:r>
        <w:t>作者：《古诗文阅读试题分类精选》编写组编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古诗文阅读试题分类精选 评论地址：https://www.jiaokey.com/book/detail/10993440.html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