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书名：我是怎样解数学难题的  奥林匹克数学百题精解</w:t>
      </w:r>
    </w:p>
    <w:p>
      <w:r>
        <w:t>作者：孙安琪编著</w:t>
      </w:r>
    </w:p>
    <w:p>
      <w:r>
        <w:t>出版社：上海：华东理工大学出版社</w:t>
      </w:r>
    </w:p>
    <w:p>
      <w:r>
        <w:t>出版日期：2001.12</w:t>
      </w:r>
    </w:p>
    <w:p>
      <w:r>
        <w:t>总页数：178</w:t>
      </w:r>
    </w:p>
    <w:p>
      <w:r>
        <w:t>更多请访问教客网: www.jiaokey.com</w:t>
      </w:r>
    </w:p>
    <w:p>
      <w:r>
        <w:t>我是怎样解数学难题的  奥林匹克数学百题精解 评论地址：https://www.jiaokey.com/book/detail/10993442.html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