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把天空还给你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把天空还给你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关键词搜索：https://www.jiaokey.com/tag/把天空还给你.html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