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在天涯寻觅你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在天涯寻觅你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本书出售、求购地址：https://www.jiaokey.com/book/detail/10993457.html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关键词搜索：https://www.jiaokey.com/tag/在天涯寻觅你.html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