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书名：你有几个灵魂  心理咨询与人格意象分解</w:t>
      </w:r>
    </w:p>
    <w:p>
      <w:r>
        <w:t>作者：朱建军著</w:t>
      </w:r>
    </w:p>
    <w:p>
      <w:r>
        <w:t>出版社：北京：中国城市出版社</w:t>
      </w:r>
    </w:p>
    <w:p>
      <w:r>
        <w:t>出版日期：2003.01</w:t>
      </w:r>
    </w:p>
    <w:p>
      <w:r>
        <w:t>总页数：287</w:t>
      </w:r>
    </w:p>
    <w:p>
      <w:r>
        <w:t>更多请访问教客网: www.jiaokey.com</w:t>
      </w:r>
    </w:p>
    <w:p>
      <w:r>
        <w:t>你有几个灵魂  心理咨询与人格意象分解 评论地址：https://www.jiaokey.com/book/detail/10993587.html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