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书名：大学英语阅读官能训练丛书之快速阅读篇</w:t>
      </w:r>
    </w:p>
    <w:p>
      <w:r>
        <w:t>作者：乔秀全，李啸主编；刘莹等编著</w:t>
      </w:r>
    </w:p>
    <w:p>
      <w:r>
        <w:t>出版社：北京：中国书籍出版社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大学英语阅读官能训练丛书之快速阅读篇 评论地址：https://www.jiaokey.com/book/detail/10993599.html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