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书名：GRE作文 射雕英雄全记录</w:t>
      </w:r>
    </w:p>
    <w:p>
      <w:r>
        <w:t>作者：管卫东，孙聿峒编著</w:t>
      </w:r>
    </w:p>
    <w:p>
      <w:r>
        <w:t>出版社：北京：中国宇航出版社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GRE作文 射雕英雄全记录 评论地址：https://www.jiaokey.com/book/detail/10993612.html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