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书名：母亲的教诲</w:t>
      </w:r>
    </w:p>
    <w:p>
      <w:r>
        <w:t>作者：（美）劳拉·布朗宁·霍夫曼（Laurel B.Hoffman ）编；沈小钧译</w:t>
      </w:r>
    </w:p>
    <w:p>
      <w:r>
        <w:t>出版社：北京：中国发展出版社</w:t>
      </w:r>
    </w:p>
    <w:p>
      <w:r>
        <w:t>出版日期：2003</w:t>
      </w:r>
    </w:p>
    <w:p>
      <w:r>
        <w:t>总页数：221</w:t>
      </w:r>
    </w:p>
    <w:p>
      <w:r>
        <w:t>更多请访问教客网: www.jiaokey.com</w:t>
      </w:r>
    </w:p>
    <w:p>
      <w:r>
        <w:t>母亲的教诲 评论地址：https://www.jiaokey.com/book/detail/10993639.html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