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书名：3+X高考海淀实战训练·语文</w:t>
      </w:r>
    </w:p>
    <w:p>
      <w:r>
        <w:t>作者：董小平，韩颖等主编</w:t>
      </w:r>
    </w:p>
    <w:p>
      <w:r>
        <w:t>出版社：北京：中国妇女出版社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3+X高考海淀实战训练·语文 评论地址：https://www.jiaokey.com/book/detail/10993747.html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