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书名：逃离黄星到美国</w:t>
      </w:r>
    </w:p>
    <w:p>
      <w:r>
        <w:t>作者：（美）英格·奥尔巴赫（Inge Auerbacher）著；陆巧玲，李翠英译</w:t>
      </w:r>
    </w:p>
    <w:p>
      <w:r>
        <w:t>出版社：桂林：漓江出版社</w:t>
      </w:r>
    </w:p>
    <w:p>
      <w:r>
        <w:t>出版日期：2003.01</w:t>
      </w:r>
    </w:p>
    <w:p>
      <w:r>
        <w:t>总页数：183</w:t>
      </w:r>
    </w:p>
    <w:p>
      <w:r>
        <w:t>更多请访问教客网: www.jiaokey.com</w:t>
      </w:r>
    </w:p>
    <w:p>
      <w:r>
        <w:t>逃离黄星到美国 评论地址：https://www.jiaokey.com/book/detail/10993824.html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