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书名：有罪的嫌疑</w:t>
      </w:r>
    </w:p>
    <w:p>
      <w:r>
        <w:t>作者：（美）芭芭拉·派克著；苏筠，唐熠译</w:t>
      </w:r>
    </w:p>
    <w:p>
      <w:r>
        <w:t>出版社：珠海：珠海出版社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有罪的嫌疑 评论地址：https://www.jiaokey.com/book/detail/10993830.html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