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书名：柳传志  一个中国企业领袖的成长</w:t>
      </w:r>
    </w:p>
    <w:p>
      <w:r>
        <w:t>作者：于绍乐，卢怀谦著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柳传志  一个中国企业领袖的成长 评论地址：https://www.jiaokey.com/book/detail/10993855.html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