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书名：高考100天倒计时备忘录</w:t>
      </w:r>
    </w:p>
    <w:p>
      <w:r>
        <w:t>作者：雨虹，方真编著</w:t>
      </w:r>
    </w:p>
    <w:p>
      <w:r>
        <w:t>出版社：北京：昆仑出版社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高考100天倒计时备忘录 评论地址：https://www.jiaokey.com/book/detail/10993893.html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