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书名：想像与创新表达能力训练大课堂  七年级  下  国标版</w:t>
      </w:r>
    </w:p>
    <w:p>
      <w:r>
        <w:t>作者：李华松主编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总页数：138</w:t>
      </w:r>
    </w:p>
    <w:p>
      <w:r>
        <w:t>更多请访问教客网: www.jiaokey.com</w:t>
      </w:r>
    </w:p>
    <w:p>
      <w:r>
        <w:t>想像与创新表达能力训练大课堂  七年级  下  国标版 评论地址：https://www.jiaokey.com/book/detail/10993940.html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