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六年制第6册</w:t>
      </w:r>
    </w:p>
    <w:p>
      <w:r>
        <w:t>作者：杜江主编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互动新概念小学数学应用题  六年制第6册 评论地址：https://www.jiaokey.com/book/detail/10993943.html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