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书名：英语高考完形填空解析</w:t>
      </w:r>
    </w:p>
    <w:p>
      <w:r>
        <w:t>作者：杨党辉主编</w:t>
      </w:r>
    </w:p>
    <w:p>
      <w:r>
        <w:t>出版社：北京：知识出版社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英语高考完形填空解析 评论地址：https://www.jiaokey.com/book/detail/10994266.html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