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书名：“浪花”号  单人环球航行</w:t>
      </w:r>
    </w:p>
    <w:p>
      <w:r>
        <w:t>作者：（美）乔舒亚·斯洛科姆著；鲁阳译</w:t>
      </w:r>
    </w:p>
    <w:p>
      <w:r>
        <w:t>出版社：北京：海洋出版社</w:t>
      </w:r>
    </w:p>
    <w:p>
      <w:r>
        <w:t>出版日期：1987.08</w:t>
      </w:r>
    </w:p>
    <w:p>
      <w:r>
        <w:t>总页数：116</w:t>
      </w:r>
    </w:p>
    <w:p>
      <w:r>
        <w:t>更多请访问教客网: www.jiaokey.com</w:t>
      </w:r>
    </w:p>
    <w:p>
      <w:r>
        <w:t>“浪花”号  单人环球航行 评论地址：https://www.jiaokey.com/book/detail/10994347.html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