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书名：“圣安娜号”起义</w:t>
      </w:r>
    </w:p>
    <w:p>
      <w:r>
        <w:t>作者：（苏）列别进柯，А.著；种觉译</w:t>
      </w:r>
    </w:p>
    <w:p>
      <w:r>
        <w:t>出版社：上海：少年儿童出版社</w:t>
      </w:r>
    </w:p>
    <w:p>
      <w:r>
        <w:t>出版日期：1959.10</w:t>
      </w:r>
    </w:p>
    <w:p>
      <w:r>
        <w:t>总页数：186</w:t>
      </w:r>
    </w:p>
    <w:p>
      <w:r>
        <w:t>更多请访问教客网: www.jiaokey.com</w:t>
      </w:r>
    </w:p>
    <w:p>
      <w:r>
        <w:t>“圣安娜号”起义 评论地址：https://www.jiaokey.com/book/detail/10994348.html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