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书名：“太阳神号”海上历险记——探险故事</w:t>
      </w:r>
    </w:p>
    <w:p>
      <w:r>
        <w:t>作者：（挪威）托尔·海尔达尔著  麻乔志译</w:t>
      </w:r>
    </w:p>
    <w:p>
      <w:r>
        <w:t>出版社：地质出版社</w:t>
      </w:r>
    </w:p>
    <w:p>
      <w:r>
        <w:t>出版日期：1981年10月第1版</w:t>
      </w:r>
    </w:p>
    <w:p>
      <w:r>
        <w:t>总页数：228</w:t>
      </w:r>
    </w:p>
    <w:p>
      <w:r>
        <w:t>更多请访问教客网: www.jiaokey.com</w:t>
      </w:r>
    </w:p>
    <w:p>
      <w:r>
        <w:t>“太阳神号”海上历险记——探险故事 评论地址：https://www.jiaokey.com/book/detail/10994349.html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