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书名：《三国演义》作者对我说</w:t>
      </w:r>
    </w:p>
    <w:p>
      <w:r>
        <w:t>作者：陈雪良著</w:t>
      </w:r>
    </w:p>
    <w:p>
      <w:r>
        <w:t>出版社：上海：上海人民出版社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《三国演义》作者对我说 评论地址：https://www.jiaokey.com/book/detail/10994363.html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