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书名：巴巴和比格先生</w:t>
      </w:r>
    </w:p>
    <w:p>
      <w:r>
        <w:t>作者:（加拿大）帕尔默（C.E.Palmer）著；周双丁译</w:t>
      </w:r>
    </w:p>
    <w:p>
      <w:r>
        <w:t>出版社:长沙：湖南人民出版社</w:t>
      </w:r>
    </w:p>
    <w:p>
      <w:r>
        <w:t>出版日期：1981.06</w:t>
      </w:r>
    </w:p>
    <w:p>
      <w:r>
        <w:t>总页数：97</w:t>
      </w:r>
    </w:p>
    <w:p>
      <w:r>
        <w:t>更多请访问教客网:www.jiaokey.com</w:t>
      </w:r>
    </w:p>
    <w:p>
      <w:r>
        <w:t>巴巴和比格先生评论地址：https://www.jiaokey.com/book/detail/10994488.html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