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书名：初中各科重点难点考点  课后练习解答提示  初中三年级  全册</w:t>
      </w:r>
    </w:p>
    <w:p>
      <w:r>
        <w:t>作者：罗厚仁编写</w:t>
      </w:r>
    </w:p>
    <w:p>
      <w:r>
        <w:t>出版社：乌鲁木齐：新疆人民出版社</w:t>
      </w:r>
    </w:p>
    <w:p>
      <w:r>
        <w:t>出版日期：2002.07</w:t>
      </w:r>
    </w:p>
    <w:p>
      <w:r>
        <w:t>总页数：419</w:t>
      </w:r>
    </w:p>
    <w:p>
      <w:r>
        <w:t>更多请访问教客网: www.jiaokey.com</w:t>
      </w:r>
    </w:p>
    <w:p>
      <w:r>
        <w:t>初中各科重点难点考点  课后练习解答提示  初中三年级  全册 评论地址：https://www.jiaokey.com/book/detail/10994708.html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