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书名：从城里来的小姑娘</w:t>
      </w:r>
    </w:p>
    <w:p>
      <w:r>
        <w:t>作者：（苏）伏隆柯娃（Л.Воронкова）著；保尔译</w:t>
      </w:r>
    </w:p>
    <w:p>
      <w:r>
        <w:t>出版社：天津：天津通俗出版社</w:t>
      </w:r>
    </w:p>
    <w:p>
      <w:r>
        <w:t>出版日期：1955.11</w:t>
      </w:r>
    </w:p>
    <w:p>
      <w:r>
        <w:t>总页数：81</w:t>
      </w:r>
    </w:p>
    <w:p>
      <w:r>
        <w:t>更多请访问教客网: www.jiaokey.com</w:t>
      </w:r>
    </w:p>
    <w:p>
      <w:r>
        <w:t>从城里来的小姑娘 评论地址：https://www.jiaokey.com/book/detail/10994726.html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