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书名：从打工妹到亿万富姐</w:t>
      </w:r>
    </w:p>
    <w:p>
      <w:r>
        <w:t>作者：彭东明著</w:t>
      </w:r>
    </w:p>
    <w:p>
      <w:r>
        <w:t>出版社：广州:花城出版社,2003.01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从打工妹到亿万富姐 评论地址：https://www.jiaokey.com/book/detail/10994727.html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