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书名：第四次浪潮-纳米冲击波</w:t>
      </w:r>
    </w:p>
    <w:p>
      <w:r>
        <w:t>作者：张立德著</w:t>
      </w:r>
    </w:p>
    <w:p>
      <w:r>
        <w:t>出版社：北京：中国经济出版社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第四次浪潮-纳米冲击波 评论地址：https://www.jiaokey.com/book/detail/10994808.html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