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书名：第一个太空婴儿的诞生</w:t>
      </w:r>
    </w:p>
    <w:p>
      <w:r>
        <w:t>作者：（美）科里（Correy，L.）著；郑晓晔等译</w:t>
      </w:r>
    </w:p>
    <w:p>
      <w:r>
        <w:t>出版社：北京：宇航出版社</w:t>
      </w:r>
    </w:p>
    <w:p>
      <w:r>
        <w:t>出版日期：1986.06</w:t>
      </w:r>
    </w:p>
    <w:p>
      <w:r>
        <w:t>总页数：237</w:t>
      </w:r>
    </w:p>
    <w:p>
      <w:r>
        <w:t>更多请访问教客网: www.jiaokey.com</w:t>
      </w:r>
    </w:p>
    <w:p>
      <w:r>
        <w:t>第一个太空婴儿的诞生 评论地址：https://www.jiaokey.com/book/detail/10994809.html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