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书名：给战友的信</w:t>
      </w:r>
    </w:p>
    <w:p>
      <w:r>
        <w:t>作者：（苏）戈尔巴朵夫（Борис，Леонтьевич，Горбатов）著；硕之译</w:t>
      </w:r>
    </w:p>
    <w:p>
      <w:r>
        <w:t>出版社：上海：上海文艺联合出版社</w:t>
      </w:r>
    </w:p>
    <w:p>
      <w:r>
        <w:t>出版日期：1955.02</w:t>
      </w:r>
    </w:p>
    <w:p>
      <w:r>
        <w:t>总页数：142</w:t>
      </w:r>
    </w:p>
    <w:p>
      <w:r>
        <w:t>更多请访问教客网: www.jiaokey.com</w:t>
      </w:r>
    </w:p>
    <w:p>
      <w:r>
        <w:t>给战友的信 评论地址：https://www.jiaokey.com/book/detail/10995010.html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