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核磁共振在有机化学中的应用</w:t>
      </w:r>
    </w:p>
    <w:p>
      <w:r>
        <w:rPr>
          <w:rFonts w:ascii="宋体" w:hAnsi="宋体" w:eastAsia="宋体"/>
          <w:sz w:val="24"/>
        </w:rPr>
        <w:t>（J.D.）罗伯茨（Roberts，J.D.）著；黄维垣等译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（J.D.）罗伯茨（Roberts，J.D.）著；黄维垣等译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本书出售、求购地址：https://www.jiaokey.com/book/detail/10995264.html</w:t>
      </w:r>
    </w:p>
    <w:p>
      <w:r>
        <w:t>更多相关图书推荐：https://www.jiaokey.com</w:t>
      </w:r>
    </w:p>
    <w:p>
      <w:r>
        <w:t>（J.D.）罗伯茨（Roberts，J.D.）著；黄维垣等译 其他作品：https://www.jiaokey.com/tag/（J.D.）罗伯茨（Roberts，J.D.）著；黄维垣等译.html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关键词搜索：https://www.jiaokey.com/tag/核磁共振在有机化学中的应用.html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