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书名：焦化工厂机械设备</w:t>
      </w:r>
    </w:p>
    <w:p>
      <w:r>
        <w:t>作者：B.H.希罗科夫著；马俊先 陈文键等译</w:t>
      </w:r>
    </w:p>
    <w:p>
      <w:r>
        <w:t>出版社：北京：冶金工业出版社</w:t>
      </w:r>
    </w:p>
    <w:p>
      <w:r>
        <w:t>出版日期：1958.09</w:t>
      </w:r>
    </w:p>
    <w:p>
      <w:r>
        <w:t>总页数：309</w:t>
      </w:r>
    </w:p>
    <w:p>
      <w:r>
        <w:t>更多请访问教客网: www.jiaokey.com</w:t>
      </w:r>
    </w:p>
    <w:p>
      <w:r>
        <w:t>焦化工厂机械设备 评论地址：https://www.jiaokey.com/book/detail/10995489.html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