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书名：蓝色的海鸥号</w:t>
      </w:r>
    </w:p>
    <w:p>
      <w:r>
        <w:t>作者：（南）托涅·塞利什克尔著；薛蕾译</w:t>
      </w:r>
    </w:p>
    <w:p>
      <w:r>
        <w:t>出版社：北京：中国少年儿童出版社</w:t>
      </w:r>
    </w:p>
    <w:p>
      <w:r>
        <w:t>出版日期：1980.02</w:t>
      </w:r>
    </w:p>
    <w:p>
      <w:r>
        <w:t>总页数：111</w:t>
      </w:r>
    </w:p>
    <w:p>
      <w:r>
        <w:t>更多请访问教客网: www.jiaokey.com</w:t>
      </w:r>
    </w:p>
    <w:p>
      <w:r>
        <w:t>蓝色的海鸥号 评论地址：https://www.jiaokey.com/book/detail/10995664.html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