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书名：列克星敦号与珊瑚海海战</w:t>
      </w:r>
    </w:p>
    <w:p>
      <w:r>
        <w:t>作者:（美）约翰斯顿（S.Johnston）著；相伟建译</w:t>
      </w:r>
    </w:p>
    <w:p>
      <w:r>
        <w:t>出版社:北京：新时代出版社</w:t>
      </w:r>
    </w:p>
    <w:p>
      <w:r>
        <w:t>出版日期：1983.06</w:t>
      </w:r>
    </w:p>
    <w:p>
      <w:r>
        <w:t>总页数：229</w:t>
      </w:r>
    </w:p>
    <w:p>
      <w:r>
        <w:t>更多请访问教客网:www.jiaokey.com</w:t>
      </w:r>
    </w:p>
    <w:p>
      <w:r>
        <w:t>列克星敦号与珊瑚海海战评论地址：https://www.jiaokey.com/book/detail/10995708.html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