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玛迪琴懂事了</w:t>
      </w:r>
    </w:p>
    <w:p>
      <w:r>
        <w:rPr>
          <w:rFonts w:ascii="宋体" w:hAnsi="宋体" w:eastAsia="宋体"/>
          <w:sz w:val="24"/>
        </w:rPr>
        <w:t>（瑞典）阿·林格伦（A.Lindgren）著；任溶溶译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玛迪琴懂事了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（瑞典）阿·林格伦（A.Lindgren）著；任溶溶译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本书出售、求购地址：https://www.jiaokey.com/book/detail/10995771.html</w:t>
      </w:r>
    </w:p>
    <w:p>
      <w:r>
        <w:t>更多相关图书推荐：https://www.jiaokey.com</w:t>
      </w:r>
    </w:p>
    <w:p>
      <w:r>
        <w:t>（瑞典）阿·林格伦（A.Lindgren）著；任溶溶译 其他作品：https://www.jiaokey.com/tag/（瑞典）阿·林格伦（A.Lindgren）著；任溶溶译.html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关键词搜索：https://www.jiaokey.com/tag/玛迪琴懂事了.html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