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书名：美国社会问题</w:t>
      </w:r>
    </w:p>
    <w:p>
      <w:r>
        <w:t>作者:乔恩·谢泼德，哈文·沃斯合著；乔寿宁，刘云霞合译</w:t>
      </w:r>
    </w:p>
    <w:p>
      <w:r>
        <w:t>出版社:太原：山西人民出版社</w:t>
      </w:r>
    </w:p>
    <w:p>
      <w:r>
        <w:t>出版日期：1987.09</w:t>
      </w:r>
    </w:p>
    <w:p>
      <w:r>
        <w:t>总页数：409</w:t>
      </w:r>
    </w:p>
    <w:p>
      <w:r>
        <w:t>更多请访问教客网:www.jiaokey.com</w:t>
      </w:r>
    </w:p>
    <w:p>
      <w:r>
        <w:t>美国社会问题评论地址：https://www.jiaokey.com/book/detail/10995906.html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