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书名：气体除尘技术曲线和列线图册</w:t>
      </w:r>
    </w:p>
    <w:p>
      <w:r>
        <w:t>作者：冶金工业部长沙有色冶金设计院译</w:t>
      </w:r>
    </w:p>
    <w:p>
      <w:r>
        <w:t>出版社：</w:t>
      </w:r>
    </w:p>
    <w:p>
      <w:r>
        <w:t>出版日期：1976.05</w:t>
      </w:r>
    </w:p>
    <w:p>
      <w:r>
        <w:t>总页数：138</w:t>
      </w:r>
    </w:p>
    <w:p>
      <w:r>
        <w:t>更多请访问教客网: www.jiaokey.com</w:t>
      </w:r>
    </w:p>
    <w:p>
      <w:r>
        <w:t>气体除尘技术曲线和列线图册 评论地址：https://www.jiaokey.com/book/detail/10996046.html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