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第6卷  第5分册  德国的统一、普法战争、国际工人协会  第一国际</w:t>
      </w:r>
    </w:p>
    <w:p>
      <w:r>
        <w:t>作者：（苏）Η.Α.斯米尔诺夫主编</w:t>
      </w:r>
    </w:p>
    <w:p>
      <w:r>
        <w:t>出版社：</w:t>
      </w:r>
    </w:p>
    <w:p>
      <w:r>
        <w:t>出版日期：1971.04</w:t>
      </w:r>
    </w:p>
    <w:p>
      <w:r>
        <w:t>总页数：129</w:t>
      </w:r>
    </w:p>
    <w:p>
      <w:r>
        <w:t>更多请访问教客网: www.jiaokey.com</w:t>
      </w:r>
    </w:p>
    <w:p>
      <w:r>
        <w:t>世界通史  第6卷  第5分册  德国的统一、普法战争、国际工人协会  第一国际 评论地址：https://www.jiaokey.com/book/detail/10996290.html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